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OCEANIC WORKS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OCEANIC WORKS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本书出售、求购地址：https://www.jiaokey.com/book/detail/40205879.html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关键词搜索：https://www.jiaokey.com/tag/SELECTED OCEANIC WORKS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