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ACOPS YEARBOOK 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ACOPS YEARBOOK 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本书出售、求购地址：https://www.jiaokey.com/book/detail/40205876.html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关键词搜索：https://www.jiaokey.com/tag/ACOPS YEARBOOK 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