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RESEARCH IN NOAA 1971-1972  NOAA TECHNICAL REPORT ERL 256-ESL 28</w:t>
      </w:r>
    </w:p>
    <w:p>
      <w:r>
        <w:rPr>
          <w:rFonts w:ascii="宋体" w:hAnsi="宋体" w:eastAsia="宋体"/>
          <w:sz w:val="24"/>
        </w:rPr>
        <w:t>J.CARL STEPP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RESEARCH IN NOAA 1971-1972  NOAA TECHNICAL REPORT ERL 256-ESL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J.CARL STEPP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本书出售、求购地址：https://www.jiaokey.com/book/detail/40205874.html</w:t>
      </w:r>
    </w:p>
    <w:p>
      <w:r>
        <w:t>更多相关图书推荐：https://www.jiaokey.com</w:t>
      </w:r>
    </w:p>
    <w:p>
      <w:r>
        <w:t>J.CARL STEPP 其他作品：https://www.jiaokey.com/tag/J.CARL STEPP.html</w:t>
      </w:r>
    </w:p>
    <w:p>
      <w:r>
        <w:t>关键词搜索：https://www.jiaokey.com/tag/EARTHQUAKE RESEARCH IN NOAA 1971-1972  NOAA TECHNICAL REPORT ERL 256-ESL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