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HYDROGRAPHIC AND METEOROLOGICAL OBSERVATIONS FROM TAMPA BAY AND ADJACENT WATERS-1971</w:t>
      </w:r>
    </w:p>
    <w:p>
      <w:r>
        <w:rPr>
          <w:rFonts w:ascii="宋体" w:hAnsi="宋体" w:eastAsia="宋体"/>
          <w:sz w:val="24"/>
        </w:rPr>
        <w:t>CARL H.SALOMAN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HYDROGRAPHIC AND METEOROLOGICAL OBSERVATIONS FROM TAMPA BAY AND ADJACENT WATERS-1971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H.SALOMAN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本书出售、求购地址：https://www.jiaokey.com/book/detail/40205871.html</w:t>
      </w:r>
    </w:p>
    <w:p>
      <w:r>
        <w:t>更多相关图书推荐：https://www.jiaokey.com</w:t>
      </w:r>
    </w:p>
    <w:p>
      <w:r>
        <w:t>CARL H.SALOMAN 其他作品：https://www.jiaokey.com/tag/CARL H.SALOMAN.html</w:t>
      </w:r>
    </w:p>
    <w:p>
      <w:r>
        <w:t>关键词搜索：https://www.jiaokey.com/tag/HYDROGRAPHIC AND METEOROLOGICAL OBSERVATIONS FROM TAMPA BAY AND ADJACENT WATERS-1971.html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