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ALASKA CLAM FISHERY:A SURVEY AND ANALYSIS OF ECONOMIC POTENTIAL</w:t>
      </w:r>
    </w:p>
    <w:p>
      <w:r>
        <w:rPr>
          <w:rFonts w:ascii="宋体" w:hAnsi="宋体" w:eastAsia="宋体"/>
          <w:sz w:val="24"/>
        </w:rPr>
        <w:t>FRANKLIN L.ORTH  CHARLES SMELCER  HOWARD M.FEDER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ALASKA CLAM FISHERY:A SURVEY AND ANALYSIS OF ECONOMIC POTENTIAL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FRANKLIN L.ORTH  CHARLES SMELCER  HOWARD M.FEDER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本书出售、求购地址：https://www.jiaokey.com/book/detail/40205848.html</w:t>
      </w:r>
    </w:p>
    <w:p>
      <w:r>
        <w:t>更多相关图书推荐：https://www.jiaokey.com</w:t>
      </w:r>
    </w:p>
    <w:p>
      <w:r>
        <w:t>FRANKLIN L.ORTH  CHARLES SMELCER  HOWARD M.FEDER 其他作品：https://www.jiaokey.com/tag/FRANKLIN L.ORTH  CHARLES SMELCER  HOWARD M.FEDER.html</w:t>
      </w:r>
    </w:p>
    <w:p>
      <w:r>
        <w:t>关键词搜索：https://www.jiaokey.com/tag/THE ALASKA CLAM FISHERY:A SURVEY AND ANALYSIS OF ECONOMIC POTENTIAL.html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