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ANALYSIS AND PREDICTION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ANALYSIS AND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本书出售、求购地址：https://www.jiaokey.com/book/detail/40205835.html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关键词搜索：https://www.jiaokey.com/tag/ECOSYSTEM ANALYSIS AND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