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MEETING OF FAO AND NON-FAO REGIONAL FISHERY BODIES OR ARRANGEMENTS  FAO FISHERIES REPORT NO.645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MEETING OF FAO AND NON-FAO REGIONAL FISHERY BODIES OR ARRANGEMENTS  FAO FISHERIES REPORT NO.645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本书出售、求购地址：https://www.jiaokey.com/book/detail/40205801.html</w:t>
      </w:r>
    </w:p>
    <w:p>
      <w:r>
        <w:t>更多相关图书推荐：https://www.jiaokey.com</w:t>
      </w:r>
    </w:p>
    <w:p>
      <w:r>
        <w:t>关键词搜索：https://www.jiaokey.com/tag/SECOND MEETING OF FAO AND NON-FAO REGIONAL FISHERY BODIES OR ARRANGEMENTS  FAO FISHERIES REPORT NO.645.html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