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FISHES AN INTRODUCTION TO ICHTHYOLOGY  SECOND EDITION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FISHES AN INTRODUCTION TO ICHTHYOLOGY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本书出售、求购地址：https://www.jiaokey.com/book/detail/40205763.html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关键词搜索：https://www.jiaokey.com/tag/FISHES AN INTRODUCTION TO ICHTHYOLOGY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