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A SYMPOSIUM ON SONAR SYSTEMS  UNIVERSITY OF BIRMINGHAM 9TH TO 12TH  JULY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A SYMPOSIUM ON SONAR SYSTEMS  UNIVERSITY OF BIRMINGHAM 9TH TO 12TH  JULY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本书出售、求购地址：https://www.jiaokey.com/book/detail/40205721.html</w:t>
      </w:r>
    </w:p>
    <w:p>
      <w:r>
        <w:t>更多相关图书推荐：https://www.jiaokey.com</w:t>
      </w:r>
    </w:p>
    <w:p>
      <w:r>
        <w:t>关键词搜索：https://www.jiaokey.com/tag/PROCEEDINGS OF A SYMPOSIUM ON SONAR SYSTEMS  UNIVERSITY OF BIRMINGHAM 9TH TO 12TH  JULY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