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GLASSBLOWING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GLASSBLOWING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本书出售、求购地址：https://www.jiaokey.com/book/detail/40205674.html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关键词搜索：https://www.jiaokey.com/tag/SCIENTIFIC GLASSBLOWING.html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