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RECORDING AND REPRODUCTION OF SOUND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RECORDING AND REPRODUCTION OF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本书出售、求购地址：https://www.jiaokey.com/book/detail/40205652.html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关键词搜索：https://www.jiaokey.com/tag/THE RECORDING AND REPRODUCTION OF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