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ENERGETICS  VOLUME 2:BIVALVIA THROUGH REPTILIA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ENERGETICS  VOLUME 2:BIVALVIA THROUGH REPTILIA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关键词搜索：https://www.jiaokey.com/tag/ANIMAL ENERGETICS  VOLUME 2:BIVALVIA THROUGH REPTILIA.html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