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WAYS OF FISHES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WAYS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本书出售、求购地址：https://www.jiaokey.com/book/detail/40205633.html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关键词搜索：https://www.jiaokey.com/tag/THE WAYS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