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AND CLASSIFICATION OF NORTH AMERICAN FRESHWATER INVERTEBRATES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AND CLASSIFICATION OF NORTH AMERICAN FRESHWATER INVERTEBRATES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本书出售、求购地址：https://www.jiaokey.com/book/detail/40205615.html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关键词搜索：https://www.jiaokey.com/tag/ECOLOGY AND CLASSIFICATION OF NORTH AMERICAN FRESHWATER INVERTEBRATES.html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