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ANNOTATED BIBLIOGRAPHY ON THE FISHING INDUSTRY AND BIOLOGY OF THE BLUE CARB</w:t>
      </w:r>
    </w:p>
    <w:p>
      <w:r>
        <w:rPr>
          <w:rFonts w:ascii="宋体" w:hAnsi="宋体" w:eastAsia="宋体"/>
          <w:sz w:val="24"/>
        </w:rPr>
        <w:t>MARLIN E.TAGATZ  ANN BOWMAN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ANNOTATED BIBLIOGRAPHY ON THE FISHING INDUSTRY AND BIOLOGY OF THE BLUE CARB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MARLIN E.TAGATZ  ANN BOWMAN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本书出售、求购地址：https://www.jiaokey.com/book/detail/40205600.html</w:t>
      </w:r>
    </w:p>
    <w:p>
      <w:r>
        <w:t>更多相关图书推荐：https://www.jiaokey.com</w:t>
      </w:r>
    </w:p>
    <w:p>
      <w:r>
        <w:t>MARLIN E.TAGATZ  ANN BOWMAN HALL 其他作品：https://www.jiaokey.com/tag/MARLIN E.TAGATZ  ANN BOWMAN HALL.html</w:t>
      </w:r>
    </w:p>
    <w:p>
      <w:r>
        <w:t>关键词搜索：https://www.jiaokey.com/tag/ANNOTATED BIBLIOGRAPHY ON THE FISHING INDUSTRY AND BIOLOGY OF THE BLUE CARB.html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