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READING FOR INTERNATIONAL BUSINESS</w:t>
      </w:r>
    </w:p>
    <w:p>
      <w:r>
        <w:rPr>
          <w:rFonts w:ascii="宋体" w:hAnsi="宋体" w:eastAsia="宋体"/>
          <w:sz w:val="24"/>
        </w:rPr>
        <w:t>刘法公  钟含春  徐蓓佳  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READING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刘法公  钟含春  徐蓓佳  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本书出售、求购地址：https://www.jiaokey.com/book/detail/40205496.html</w:t>
      </w:r>
    </w:p>
    <w:p>
      <w:r>
        <w:t>更多相关图书推荐：https://www.jiaokey.com</w:t>
      </w:r>
    </w:p>
    <w:p>
      <w:r>
        <w:t>刘法公  钟含春  徐蓓佳  袁林编著 其他作品：https://www.jiaokey.com/tag/刘法公  钟含春  徐蓓佳  袁林编著.html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关键词搜索：https://www.jiaokey.com/tag/ENGLISH READING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