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AND THE U.S. FOOD INDUSTRY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AND THE U.S.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本书出售、求购地址：https://www.jiaokey.com/book/detail/40205370.html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关键词搜索：https://www.jiaokey.com/tag/BIOTECHNOLOGY AND THE U.S.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