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LAMPREYS AND FISHES：A MEMORIAL ANTHOLOGY IN HONOR OF VADIM D.VLADYKOV</w:t>
      </w:r>
    </w:p>
    <w:p>
      <w:r>
        <w:rPr>
          <w:rFonts w:ascii="宋体" w:hAnsi="宋体" w:eastAsia="宋体"/>
          <w:sz w:val="24"/>
        </w:rPr>
        <w:t>DON E.MCALLISTER &amp; EDWARD KOTT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LAMPREYS AND FISHES：A MEMORIAL ANTHOLOGY IN HONOR OF VADIM D.VLADYKOV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E.MCALLISTER &amp; EDWARD KOTT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本书出售、求购地址：https://www.jiaokey.com/book/detail/40205360.html</w:t>
      </w:r>
    </w:p>
    <w:p>
      <w:r>
        <w:t>更多相关图书推荐：https://www.jiaokey.com</w:t>
      </w:r>
    </w:p>
    <w:p>
      <w:r>
        <w:t>DON E.MCALLISTER &amp; EDWARD KOTT 其他作品：https://www.jiaokey.com/tag/DON E.MCALLISTER &amp; EDWARD KOTT.html</w:t>
      </w:r>
    </w:p>
    <w:p>
      <w:r>
        <w:t>关键词搜索：https://www.jiaokey.com/tag/ON LAMPREYS AND FISHES：A MEMORIAL ANTHOLOGY IN HONOR OF VADIM D.VLADYKOV.html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