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FIELD MANUAL FOR THE INVESTIGATION OF FISH KILLS</w:t>
      </w:r>
    </w:p>
    <w:p>
      <w:r>
        <w:rPr>
          <w:rFonts w:ascii="宋体" w:hAnsi="宋体" w:eastAsia="宋体"/>
          <w:sz w:val="24"/>
        </w:rPr>
        <w:t>FRED P.MEYER AND LEE A.BARCLAY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FIELD MANUAL FOR THE INVESTIGATION OF FISH KILLS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FRED P.MEYER AND LEE A.BARCLAY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本书出售、求购地址：https://www.jiaokey.com/book/detail/40205301.html</w:t>
      </w:r>
    </w:p>
    <w:p>
      <w:r>
        <w:t>更多相关图书推荐：https://www.jiaokey.com</w:t>
      </w:r>
    </w:p>
    <w:p>
      <w:r>
        <w:t>FRED P.MEYER AND LEE A.BARCLAY 其他作品：https://www.jiaokey.com/tag/FRED P.MEYER AND LEE A.BARCLAY.html</w:t>
      </w:r>
    </w:p>
    <w:p>
      <w:r>
        <w:t>关键词搜索：https://www.jiaokey.com/tag/FIELD MANUAL FOR THE INVESTIGATION OF FISH KILLS.html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