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面向服务的通信体系结构  在电子服务旗帜下日渐统一的因特网和电信网</w:t>
      </w:r>
    </w:p>
    <w:p>
      <w:r>
        <w:rPr>
          <w:rFonts w:ascii="宋体" w:hAnsi="宋体" w:eastAsia="宋体"/>
          <w:sz w:val="24"/>
        </w:rPr>
        <w:t>（美）VijayK.Gurbani，（美）孙贤和（Xian-HeSun）著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面向服务的通信体系结构  在电子服务旗帜下日渐统一的因特网和电信网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（美）VijayK.Gurbani，（美）孙贤和（Xian-HeSun）著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本书出售、求购地址：https://www.jiaokey.com/book/detail/40205165.html</w:t>
      </w:r>
    </w:p>
    <w:p>
      <w:r>
        <w:t>更多相关图书推荐：https://www.jiaokey.com</w:t>
      </w:r>
    </w:p>
    <w:p>
      <w:r>
        <w:t>（美）VijayK.Gurbani，（美）孙贤和（Xian-HeSun）著 其他作品：https://www.jiaokey.com/tag/（美）VijayK.Gurbani，（美）孙贤和（Xian-HeSun）著.html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关键词搜索：https://www.jiaokey.com/tag/面向服务的通信体系结构  在电子服务旗帜下日渐统一的因特网和电信网.html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