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  MEASURE THEORY，INTEGRATION，AND HILBERT SPACES</w:t>
      </w:r>
    </w:p>
    <w:p>
      <w:r>
        <w:rPr>
          <w:rFonts w:ascii="宋体" w:hAnsi="宋体" w:eastAsia="宋体"/>
          <w:sz w:val="24"/>
        </w:rPr>
        <w:t>ELIAS M.STEIN RAMI SHAKARCHI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  MEASURE THEORY，INTEGRATION，AND HILBERT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M.STEIN RAMI SHAKARCHI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本书出售、求购地址：https://www.jiaokey.com/book/detail/40205136.html</w:t>
      </w:r>
    </w:p>
    <w:p>
      <w:r>
        <w:t>更多相关图书推荐：https://www.jiaokey.com</w:t>
      </w:r>
    </w:p>
    <w:p>
      <w:r>
        <w:t>ELIAS M.STEIN RAMI SHAKARCHI 其他作品：https://www.jiaokey.com/tag/ELIAS M.STEIN RAMI SHAKARCHI.html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关键词搜索：https://www.jiaokey.com/tag/REAL ANALYSIS  MEASURE THEORY，INTEGRATION，AND HILBERT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