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CSCW实践</w:t>
      </w:r>
    </w:p>
    <w:p>
      <w:r>
        <w:rPr>
          <w:rFonts w:ascii="宋体" w:hAnsi="宋体" w:eastAsia="宋体"/>
          <w:sz w:val="24"/>
        </w:rPr>
        <w:t>Dan Diaper and Colston Sanger 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CSCW实践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Diaper and Colston Sanger 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本书出售、求购地址：https://www.jiaokey.com/book/detail/40205135.html</w:t>
      </w:r>
    </w:p>
    <w:p>
      <w:r>
        <w:t>更多相关图书推荐：https://www.jiaokey.com</w:t>
      </w:r>
    </w:p>
    <w:p>
      <w:r>
        <w:t>Dan Diaper and Colston Sanger Eds 其他作品：https://www.jiaokey.com/tag/Dan Diaper and Colston Sanger Eds.html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关键词搜索：https://www.jiaokey.com/tag/CSCW实践.html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