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EXTENDING STORAGE LIFE OF FRESH TROPICAL FISH IN ICE/SALT MIXTURES ALONE AND COMBINED WITH ANTIMICROBIAL TREATMENTS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EXTENDING STORAGE LIFE OF FRESH TROPICAL FISH IN ICE/SALT MIXTURES ALONE AND COMBINED WITH ANTIMICROBIAL TREATMENTS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本书出售、求购地址：https://www.jiaokey.com/book/detail/40205056.html</w:t>
      </w:r>
    </w:p>
    <w:p>
      <w:r>
        <w:t>更多相关图书推荐：https://www.jiaokey.com</w:t>
      </w:r>
    </w:p>
    <w:p>
      <w:r>
        <w:t>关键词搜索：https://www.jiaokey.com/tag/EXTENDING STORAGE LIFE OF FRESH TROPICAL FISH IN ICE/SALT MIXTURES ALONE AND COMBINED WITH ANTIMICROBIAL TREATMENTS.html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