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洋话连篇最新TOEFL阅读真题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洋话连篇最新TOEFL阅读真题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本书出售、求购地址：https://www.jiaokey.com/book/detail/40205035.html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关键词搜索：https://www.jiaokey.com/tag/洋话连篇最新TOEFL阅读真题.html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