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296 ENGINEERING APPLICATIONS：3.HYDRAULICS FOR SMALL FISHING VESSELS</w:t>
      </w:r>
    </w:p>
    <w:p>
      <w:r>
        <w:rPr>
          <w:rFonts w:ascii="宋体" w:hAnsi="宋体" w:eastAsia="宋体"/>
          <w:sz w:val="24"/>
        </w:rPr>
        <w:t>DANIEL CZEKAJ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296 ENGINEERING APPLICATIONS：3.HYDRAULICS FOR SMALL FISHING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CZEKAJ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本书出售、求购地址：https://www.jiaokey.com/book/detail/40204973.html</w:t>
      </w:r>
    </w:p>
    <w:p>
      <w:r>
        <w:t>更多相关图书推荐：https://www.jiaokey.com</w:t>
      </w:r>
    </w:p>
    <w:p>
      <w:r>
        <w:t>DANIEL CZEKAJ 其他作品：https://www.jiaokey.com/tag/DANIEL CZEKAJ.html</w:t>
      </w:r>
    </w:p>
    <w:p>
      <w:r>
        <w:t>关键词搜索：https://www.jiaokey.com/tag/FAO FISHERIES TECHNICAL PAPER 296 ENGINEERING APPLICATIONS：3.HYDRAULICS FOR SMALL FISHING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