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MOVEMENT VOLUME 2  KINESIN，DYNEIN，AND MICROTUBULE DYNAMICS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MOVEMENT VOLUME 2  KINESIN，DYNEIN，AND MICROTUBULE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本书出售、求购地址：https://www.jiaokey.com/book/detail/40204970.html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关键词搜索：https://www.jiaokey.com/tag/CELL MOVEMENT VOLUME 2  KINESIN，DYNEIN，AND MICROTUBULE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