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BIOLOGY OF MUSCLE DEVELOPMENT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BIOLOGY OF MUSCLE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本书出售、求购地址：https://www.jiaokey.com/book/detail/40204967.html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关键词搜索：https://www.jiaokey.com/tag/CELLULAR AND MOLECULAR BIOLOGY OF MUSCLE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