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TECHNICAL PAPER 400 VIRTUAL POPULATION ANALYSIS A PRACTICAL MANUAL FOR STOCK ASSESSMENT</w:t>
      </w:r>
    </w:p>
    <w:p>
      <w:r>
        <w:rPr>
          <w:rFonts w:ascii="宋体" w:hAnsi="宋体" w:eastAsia="宋体"/>
          <w:sz w:val="24"/>
        </w:rPr>
        <w:t>HANS LASSEN  PAUL MEDLEY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TECHNICAL PAPER 400 VIRTUAL POPULATION ANALYSIS A PRACTICAL MANUAL FOR STOCK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LASSEN  PAUL MEDLEY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本书出售、求购地址：https://www.jiaokey.com/book/detail/40204937.html</w:t>
      </w:r>
    </w:p>
    <w:p>
      <w:r>
        <w:t>更多相关图书推荐：https://www.jiaokey.com</w:t>
      </w:r>
    </w:p>
    <w:p>
      <w:r>
        <w:t>HANS LASSEN  PAUL MEDLEY 其他作品：https://www.jiaokey.com/tag/HANS LASSEN  PAUL MEDLEY.html</w:t>
      </w:r>
    </w:p>
    <w:p>
      <w:r>
        <w:t>关键词搜索：https://www.jiaokey.com/tag/FAO FISHERIES TECHNICAL PAPER 400 VIRTUAL POPULATION ANALYSIS A PRACTICAL MANUAL FOR STOCK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