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255 CAGE AND PEN FISH FARMING CARRYING CAPACITY MODELS AND ENVIRONMENTAL IMPACT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255 CAGE AND PEN FISH FARMING CARRYING CAPACITY MODELS AND ENVIRONMENTAL IMPACT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本书出售、求购地址：https://www.jiaokey.com/book/detail/40204923.html</w:t>
      </w:r>
    </w:p>
    <w:p>
      <w:r>
        <w:t>更多相关图书推荐：https://www.jiaokey.com</w:t>
      </w:r>
    </w:p>
    <w:p>
      <w:r>
        <w:t>关键词搜索：https://www.jiaokey.com/tag/FAO FISHERIES TECHNICAL PAPER 255 CAGE AND PEN FISH FARMING CARRYING CAPACITY MODELS AND ENVIRONMENTAL IMPACT.html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