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96 REV.1 FISHING BOAT CONSTRUCTION：1 BUILDING A SAWN-FRAME FISHING BOAT</w:t>
      </w:r>
    </w:p>
    <w:p>
      <w:r>
        <w:rPr>
          <w:rFonts w:ascii="宋体" w:hAnsi="宋体" w:eastAsia="宋体"/>
          <w:sz w:val="24"/>
        </w:rPr>
        <w:t>JOHN F.FYSON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96 REV.1 FISHING BOAT CONSTRUCTION：1 BUILDING A SAWN-FRAME FISHING BOAT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F.FYSON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本书出售、求购地址：https://www.jiaokey.com/book/detail/40204876.html</w:t>
      </w:r>
    </w:p>
    <w:p>
      <w:r>
        <w:t>更多相关图书推荐：https://www.jiaokey.com</w:t>
      </w:r>
    </w:p>
    <w:p>
      <w:r>
        <w:t>JOHN F.FYSON 其他作品：https://www.jiaokey.com/tag/JOHN F.FYSON.html</w:t>
      </w:r>
    </w:p>
    <w:p>
      <w:r>
        <w:t>关键词搜索：https://www.jiaokey.com/tag/FAO FISHERIES TECHNICAL PAPER 96 REV.1 FISHING BOAT CONSTRUCTION：1 BUILDING A SAWN-FRAME FISHING BOAT.html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