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FAO ECONOMIC AND SOCIAL DEVELOPMENT PAPER 147 UNDERNOURISHMENT AND ECONOMIC GROWTH THE EFFICIENCY COST OF HUNGER</w:t>
      </w:r>
    </w:p>
    <w:p>
      <w:r>
        <w:rPr>
          <w:rFonts w:ascii="宋体" w:hAnsi="宋体" w:eastAsia="宋体"/>
          <w:sz w:val="24"/>
        </w:rPr>
        <w:t>JEAN-LOUIS ARCAND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FAO ECONOMIC AND SOCIAL DEVELOPMENT PAPER 147 UNDERNOURISHMENT AND ECONOMIC GROWTH THE EFFICIENCY COST OF HUNGER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JEAN-LOUIS ARCAND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本书出售、求购地址：https://www.jiaokey.com/book/detail/40204863.html</w:t>
      </w:r>
    </w:p>
    <w:p>
      <w:r>
        <w:t>更多相关图书推荐：https://www.jiaokey.com</w:t>
      </w:r>
    </w:p>
    <w:p>
      <w:r>
        <w:t>JEAN-LOUIS ARCAND 其他作品：https://www.jiaokey.com/tag/JEAN-LOUIS ARCAND.html</w:t>
      </w:r>
    </w:p>
    <w:p>
      <w:r>
        <w:t>关键词搜索：https://www.jiaokey.com/tag/FAO ECONOMIC AND SOCIAL DEVELOPMENT PAPER 147 UNDERNOURISHMENT AND ECONOMIC GROWTH THE EFFICIENCY COST OF HUNGER.html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