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ECONOMIC AND SOCIAL DEVELOPMENT PAPER 146 APPLICATIONS OF THE CONTINGENT VALUATION METHOD IN DEVELOPING COUNTRIES</w:t>
      </w:r>
    </w:p>
    <w:p>
      <w:r>
        <w:rPr>
          <w:rFonts w:ascii="宋体" w:hAnsi="宋体" w:eastAsia="宋体"/>
          <w:sz w:val="24"/>
        </w:rPr>
        <w:t>ANNA ALBERINI  JOSEPH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ECONOMIC AND SOCIAL DEVELOPMENT PAPER 146 APPLICATIONS OF THE CONTINGENT VALUATION METHOD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ALBERINI  JOSEPH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本书出售、求购地址：https://www.jiaokey.com/book/detail/40204862.html</w:t>
      </w:r>
    </w:p>
    <w:p>
      <w:r>
        <w:t>更多相关图书推荐：https://www.jiaokey.com</w:t>
      </w:r>
    </w:p>
    <w:p>
      <w:r>
        <w:t>ANNA ALBERINI  JOSEPH COOPER 其他作品：https://www.jiaokey.com/tag/ANNA ALBERINI  JOSEPH COOPER.html</w:t>
      </w:r>
    </w:p>
    <w:p>
      <w:r>
        <w:t>关键词搜索：https://www.jiaokey.com/tag/FAO ECONOMIC AND SOCIAL DEVELOPMENT PAPER 146 APPLICATIONS OF THE CONTINGENT VALUATION METHOD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