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SYNOPSIS OF BIOLOGICAL DATA ON THE LUMPSUCKER CYCLOPTERUS LUMPUS（LINNAEUS，1758）</w:t>
      </w:r>
    </w:p>
    <w:p>
      <w:r>
        <w:rPr>
          <w:rFonts w:ascii="宋体" w:hAnsi="宋体" w:eastAsia="宋体"/>
          <w:sz w:val="24"/>
        </w:rPr>
        <w:t>J.DAVENPORT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SYNOPSIS OF BIOLOGICAL DATA ON THE LUMPSUCKER CYCLOPTERUS LUMPUS（LINNAEUS，1758）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J.DAVENPORT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本书出售、求购地址：https://www.jiaokey.com/book/detail/40204785.html</w:t>
      </w:r>
    </w:p>
    <w:p>
      <w:r>
        <w:t>更多相关图书推荐：https://www.jiaokey.com</w:t>
      </w:r>
    </w:p>
    <w:p>
      <w:r>
        <w:t>J.DAVENPORT 其他作品：https://www.jiaokey.com/tag/J.DAVENPORT.html</w:t>
      </w:r>
    </w:p>
    <w:p>
      <w:r>
        <w:t>关键词搜索：https://www.jiaokey.com/tag/SYNOPSIS OF BIOLOGICAL DATA ON THE LUMPSUCKER CYCLOPTERUS LUMPUS（LINNAEUS，1758）.html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