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MORPHOLOGISCHE ARBEITEN  DRITTER BAND ERSTES HEFT  1893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MORPHOLOGISCHE ARBEITEN  DRITTER BAND ERSTES HEFT  1893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本书出售、求购地址：https://www.jiaokey.com/book/detail/40204707.html</w:t>
      </w:r>
    </w:p>
    <w:p>
      <w:r>
        <w:t>更多相关图书推荐：https://www.jiaokey.com</w:t>
      </w:r>
    </w:p>
    <w:p>
      <w:r>
        <w:t>关键词搜索：https://www.jiaokey.com/tag/MORPHOLOGISCHE ARBEITEN  DRITTER BAND ERSTES HEFT  1893.html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