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编译器构造：C语言描述  英文版</w:t>
      </w:r>
    </w:p>
    <w:p>
      <w:r>
        <w:rPr>
          <w:rFonts w:ascii="宋体" w:hAnsi="宋体" w:eastAsia="宋体"/>
          <w:sz w:val="24"/>
        </w:rPr>
        <w:t>（美）查尔斯 N.费希尔  小理查德 J.勒布朗著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编译器构造：C语言描述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 N.费希尔  小理查德 J.勒布朗著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本书出售、求购地址：https://www.jiaokey.com/book/detail/40204637.html</w:t>
      </w:r>
    </w:p>
    <w:p>
      <w:r>
        <w:t>更多相关图书推荐：https://www.jiaokey.com</w:t>
      </w:r>
    </w:p>
    <w:p>
      <w:r>
        <w:t>（美）查尔斯 N.费希尔  小理查德 J.勒布朗著 其他作品：https://www.jiaokey.com/tag/（美）查尔斯 N.费希尔  小理查德 J.勒布朗著.html</w:t>
      </w:r>
    </w:p>
    <w:p>
      <w:r>
        <w:t>机械工业出版社 出版图书：https://www.jiaokey.com/tag/机械工业出版社.html</w:t>
      </w:r>
    </w:p>
    <w:p>
      <w:r>
        <w:t>关键词搜索：https://www.jiaokey.com/tag/编译器构造：C语言描述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