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MICROARRAYS PART A：ARRAY PLATFORMS &amp; WET-BENCH PROTOCOLS</w:t>
      </w:r>
    </w:p>
    <w:p>
      <w:r>
        <w:t>作者:ALAN KIMMEL &amp; BRIAN OLOVER</w:t>
      </w:r>
    </w:p>
    <w:p>
      <w:r>
        <w:t>出版社:科学出版社</w:t>
      </w:r>
    </w:p>
    <w:p>
      <w:r>
        <w:t>出版日期：2007年01月第1版</w:t>
      </w:r>
    </w:p>
    <w:p>
      <w:r>
        <w:t>总页数：469</w:t>
      </w:r>
    </w:p>
    <w:p>
      <w:r>
        <w:t>更多请访问教客网:www.jiaokey.com</w:t>
      </w:r>
    </w:p>
    <w:p>
      <w:r>
        <w:t>DNA MICROARRAYS PART A：ARRAY PLATFORMS &amp; WET-BENCH PROTOCOLS评论地址：https://www.jiaokey.com/book/detail/40204632.html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