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代数几何  2  代数簇的上同调，代数曲面</w:t>
      </w:r>
    </w:p>
    <w:p>
      <w:r>
        <w:rPr>
          <w:rFonts w:ascii="宋体" w:hAnsi="宋体" w:eastAsia="宋体"/>
          <w:sz w:val="24"/>
        </w:rPr>
        <w:t>I.R.SHAFAREVICH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代数几何  2  代数簇的上同调，代数曲面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I.R.SHAFAREVICH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本书出售、求购地址：https://www.jiaokey.com/book/detail/40204591.html</w:t>
      </w:r>
    </w:p>
    <w:p>
      <w:r>
        <w:t>更多相关图书推荐：https://www.jiaokey.com</w:t>
      </w:r>
    </w:p>
    <w:p>
      <w:r>
        <w:t>I.R.SHAFAREVICH 其他作品：https://www.jiaokey.com/tag/I.R.SHAFAREVICH.html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关键词搜索：https://www.jiaokey.com/tag/代数几何  2  代数簇的上同调，代数曲面.html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