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THE POISON-ARROW FROGS OF THE GENUS DENDROBATES WAGLER  1975</w:t>
      </w:r>
    </w:p>
    <w:p>
      <w:r>
        <w:rPr>
          <w:rFonts w:ascii="宋体" w:hAnsi="宋体" w:eastAsia="宋体"/>
          <w:sz w:val="24"/>
        </w:rPr>
        <w:t>PHILIPH A.SILVERSTONE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THE POISON-ARROW FROGS OF THE GENUS DENDROBATES WAGLER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PHILIPH A.SILVERSTONE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本书出售、求购地址：https://www.jiaokey.com/book/detail/40204520.html</w:t>
      </w:r>
    </w:p>
    <w:p>
      <w:r>
        <w:t>更多相关图书推荐：https://www.jiaokey.com</w:t>
      </w:r>
    </w:p>
    <w:p>
      <w:r>
        <w:t>PHILIPH A.SILVERSTONE 其他作品：https://www.jiaokey.com/tag/PHILIPH A.SILVERSTONE.html</w:t>
      </w:r>
    </w:p>
    <w:p>
      <w:r>
        <w:t>关键词搜索：https://www.jiaokey.com/tag/A REVISION OF THE POISON-ARROW FROGS OF THE GENUS DENDROBATES WAGLER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