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新课堂同步听力  新课标外研版·七年级  第二学期  英文</w:t>
      </w:r>
    </w:p>
    <w:p>
      <w:r>
        <w:rPr>
          <w:rFonts w:ascii="宋体" w:hAnsi="宋体" w:eastAsia="宋体"/>
          <w:sz w:val="24"/>
        </w:rPr>
        <w:t>王首川主编  梁金科本册主编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新课堂同步听力  新课标外研版·七年级  第二学期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王首川主编  梁金科本册主编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本书出售、求购地址：https://www.jiaokey.com/book/detail/40204513.html</w:t>
      </w:r>
    </w:p>
    <w:p>
      <w:r>
        <w:t>更多相关图书推荐：https://www.jiaokey.com</w:t>
      </w:r>
    </w:p>
    <w:p>
      <w:r>
        <w:t>王首川主编  梁金科本册主编 其他作品：https://www.jiaokey.com/tag/王首川主编  梁金科本册主编.html</w:t>
      </w:r>
    </w:p>
    <w:p>
      <w:r>
        <w:t>广东省语言音像电子出版社 出版图书：https://www.jiaokey.com/tag/广东省语言音像电子出版社.html</w:t>
      </w:r>
    </w:p>
    <w:p>
      <w:r>
        <w:t>关键词搜索：https://www.jiaokey.com/tag/新课堂同步听力  新课标外研版·七年级  第二学期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