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iBT新托福一遍通 综合应试指南 冲刺篇  英文</w:t>
      </w:r>
    </w:p>
    <w:p>
      <w:r>
        <w:rPr>
          <w:rFonts w:ascii="宋体" w:hAnsi="宋体" w:eastAsia="宋体"/>
          <w:sz w:val="24"/>
        </w:rPr>
        <w:t>郭陶等编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iBT新托福一遍通 综合应试指南 冲刺篇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本书出售、求购地址：https://www.jiaokey.com/book/detail/40204426.html</w:t>
      </w:r>
    </w:p>
    <w:p>
      <w:r>
        <w:t>更多相关图书推荐：https://www.jiaokey.com</w:t>
      </w:r>
    </w:p>
    <w:p>
      <w:r>
        <w:t>郭陶等编 其他作品：https://www.jiaokey.com/tag/郭陶等编.html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关键词搜索：https://www.jiaokey.com/tag/TOEFL iBT新托福一遍通 综合应试指南 冲刺篇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