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WORKBOOK CHANNEL YOUR ENGLISH  2</w:t>
      </w:r>
    </w:p>
    <w:p>
      <w:r>
        <w:rPr>
          <w:rFonts w:ascii="宋体" w:hAnsi="宋体" w:eastAsia="宋体"/>
          <w:sz w:val="24"/>
        </w:rPr>
        <w:t>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WORKBOOK CHANNEL YOUR ENGLISH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本书出售、求购地址：https://www.jiaokey.com/book/detail/40204425.html</w:t>
      </w:r>
    </w:p>
    <w:p>
      <w:r>
        <w:t>更多相关图书推荐：https://www.jiaokey.com</w:t>
      </w:r>
    </w:p>
    <w:p>
      <w:r>
        <w:t>《畅通英语》改编组编 其他作品：https://www.jiaokey.com/tag/《畅通英语》改编组编.html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关键词搜索：https://www.jiaokey.com/tag/ELEMENTARY WORKBOOK CHANNEL YOUR ENGLISH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