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植物の生产过程测定法</w:t>
      </w:r>
    </w:p>
    <w:p>
      <w:r>
        <w:rPr>
          <w:rFonts w:ascii="宋体" w:hAnsi="宋体" w:eastAsia="宋体"/>
          <w:sz w:val="24"/>
        </w:rPr>
        <w:t>牛岛忠应  古川昭雄  米山忠克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植物の生产过程测定法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牛岛忠应  古川昭雄  米山忠克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本书出售、求购地址：https://www.jiaokey.com/book/detail/40204340.html</w:t>
      </w:r>
    </w:p>
    <w:p>
      <w:r>
        <w:t>更多相关图书推荐：https://www.jiaokey.com</w:t>
      </w:r>
    </w:p>
    <w:p>
      <w:r>
        <w:t>牛岛忠应  古川昭雄  米山忠克 其他作品：https://www.jiaokey.com/tag/牛岛忠应  古川昭雄  米山忠克.html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关键词搜索：https://www.jiaokey.com/tag/植物の生产过程测定法.html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