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OF EXPERIMENTS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OF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关键词搜索：https://www.jiaokey.com/tag/PLANNING OF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