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COMPOST，FERTILIZER，AND BIOGAS PRODUCTION FROM HUMAN AND FARM WASTES IN THE PEOPLE’S REPUBLIC OF CHINA</w:t>
      </w:r>
    </w:p>
    <w:p>
      <w:r>
        <w:rPr>
          <w:rFonts w:ascii="宋体" w:hAnsi="宋体" w:eastAsia="宋体"/>
          <w:sz w:val="24"/>
        </w:rPr>
        <w:t>MICHAEL G.MCGARRY AND JILL STAINFORTH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COMPOST，FERTILIZER，AND BIOGAS PRODUCTION FROM HUMAN AND FARM WASTES IN THE PEOPLE’S REPUBLIC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G.MCGARRY AND JILL STAINFORTH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本书出售、求购地址：https://www.jiaokey.com/book/detail/40204239.html</w:t>
      </w:r>
    </w:p>
    <w:p>
      <w:r>
        <w:t>更多相关图书推荐：https://www.jiaokey.com</w:t>
      </w:r>
    </w:p>
    <w:p>
      <w:r>
        <w:t>MICHAEL G.MCGARRY AND JILL STAINFORTH 其他作品：https://www.jiaokey.com/tag/MICHAEL G.MCGARRY AND JILL STAINFORTH.html</w:t>
      </w:r>
    </w:p>
    <w:p>
      <w:r>
        <w:t>关键词搜索：https://www.jiaokey.com/tag/COMPOST，FERTILIZER，AND BIOGAS PRODUCTION FROM HUMAN AND FARM WASTES IN THE PEOPLE’S REPUBLIC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