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SCOTLAND’S LARGEST LOCHS LOMOND，AWE，NESS，MORAR AND SHIEL</w:t>
      </w:r>
    </w:p>
    <w:p>
      <w:r>
        <w:rPr>
          <w:rFonts w:ascii="宋体" w:hAnsi="宋体" w:eastAsia="宋体"/>
          <w:sz w:val="24"/>
        </w:rPr>
        <w:t>PETER S.MAITLAND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SCOTLAND’S LARGEST LOCHS LOMOND，AWE，NESS，MORAR AND SHIEL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DR.W.JUNK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本书出售、求购地址：https://www.jiaokey.com/book/detail/40204236.html</w:t>
      </w:r>
    </w:p>
    <w:p>
      <w:r>
        <w:t>更多相关图书推荐：https://www.jiaokey.com</w:t>
      </w:r>
    </w:p>
    <w:p>
      <w:r>
        <w:t>PETER S.MAITLAND 其他作品：https://www.jiaokey.com/tag/PETER S.MAITLAND.html</w:t>
      </w:r>
    </w:p>
    <w:p>
      <w:r>
        <w:t>DR.W.JUNK PUBLISHERS 出版图书：https://www.jiaokey.com/tag/DR.W.JUNK PUBLISHERS.html</w:t>
      </w:r>
    </w:p>
    <w:p>
      <w:r>
        <w:t>关键词搜索：https://www.jiaokey.com/tag/THE ECOLOGY OF SCOTLAND’S LARGEST LOCHS LOMOND，AWE，NESS，MORAR AND SHIEL.html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