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TOXICITY OF PESTICIDES TO FISH  VOLUME 2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TOXICITY OF PESTICIDES TO FISH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本书出售、求购地址：https://www.jiaokey.com/book/detail/40204223.html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关键词搜索：https://www.jiaokey.com/tag/TOXICITY OF PESTICIDES TO FISH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