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 CONSERVATION AN ECOLOGICAL APPROACH  THIRD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 CONSERVATION AN ECOLOGICAL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本书出售、求购地址：https://www.jiaokey.com/book/detail/40204209.html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关键词搜索：https://www.jiaokey.com/tag/NATURAL RESOURCE CONSERVATION AN ECOLOGICAL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