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FLORIDA FISHES WITH DESCRIPTIONS OF SEVEN NEW SPECIES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FLORIDA FISHES WITH DESCRIPTIONS OF SEVEN NEW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本书出售、求购地址：https://www.jiaokey.com/book/detail/40204153.html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关键词搜索：https://www.jiaokey.com/tag/NOTES ON FLORIDA FISHES WITH DESCRIPTIONS OF SEVEN NEW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