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FISHES OBTAINED BY MR.WILLIAM C.MORROW IN THE UCAYALI RIVER BASIN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FISHES OBTAINED BY MR.WILLIAM C.MORROW IN THE UCAYALI RIVER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本书出售、求购地址：https://www.jiaokey.com/book/detail/40204148.html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关键词搜索：https://www.jiaokey.com/tag/A COLLECTION OF FISHES OBTAINED BY MR.WILLIAM C.MORROW IN THE UCAYALI RIVER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