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FISHES OBTAINED ON THE WEST COAST OF FLORIDA BY MR.AND MRS.C.G.CHAPLIN</w:t>
      </w:r>
    </w:p>
    <w:p>
      <w:r>
        <w:rPr>
          <w:rFonts w:ascii="宋体" w:hAnsi="宋体" w:eastAsia="宋体"/>
          <w:sz w:val="24"/>
        </w:rPr>
        <w:t>HENRY W.FOWLER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FISHES OBTAINED ON THE WEST COAST OF FLORIDA BY MR.AND MRS.C.G.CHAPLIN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本书出售、求购地址：https://www.jiaokey.com/book/detail/40204142.html</w:t>
      </w:r>
    </w:p>
    <w:p>
      <w:r>
        <w:t>更多相关图书推荐：https://www.jiaokey.com</w:t>
      </w:r>
    </w:p>
    <w:p>
      <w:r>
        <w:t>HENRY W.FOWLER 其他作品：https://www.jiaokey.com/tag/HENRY W.FOWLER.html</w:t>
      </w:r>
    </w:p>
    <w:p>
      <w:r>
        <w:t>关键词搜索：https://www.jiaokey.com/tag/A COLLECTION OF FISHES OBTAINED ON THE WEST COAST OF FLORIDA BY MR.AND MRS.C.G.CHAPLIN.html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